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Haas en Olifant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lewensles    </w:t>
      </w:r>
      <w:r>
        <w:t xml:space="preserve">   agtergrond    </w:t>
      </w:r>
      <w:r>
        <w:t xml:space="preserve">   toue    </w:t>
      </w:r>
      <w:r>
        <w:t xml:space="preserve">   alomverteenwoordige    </w:t>
      </w:r>
      <w:r>
        <w:t xml:space="preserve">   verteller    </w:t>
      </w:r>
      <w:r>
        <w:t xml:space="preserve">   kortverhaal    </w:t>
      </w:r>
      <w:r>
        <w:t xml:space="preserve">   konflik    </w:t>
      </w:r>
      <w:r>
        <w:t xml:space="preserve">   botsing    </w:t>
      </w:r>
      <w:r>
        <w:t xml:space="preserve">   volksverhaal    </w:t>
      </w:r>
      <w:r>
        <w:t xml:space="preserve">   tema    </w:t>
      </w:r>
      <w:r>
        <w:t xml:space="preserve">   titel    </w:t>
      </w:r>
      <w:r>
        <w:t xml:space="preserve">   karakters    </w:t>
      </w:r>
      <w:r>
        <w:t xml:space="preserve">   see    </w:t>
      </w:r>
      <w:r>
        <w:t xml:space="preserve">   bome    </w:t>
      </w:r>
      <w:r>
        <w:t xml:space="preserve">   walvis    </w:t>
      </w:r>
      <w:r>
        <w:t xml:space="preserve">   olifant    </w:t>
      </w:r>
      <w:r>
        <w:t xml:space="preserve">   skilpad    </w:t>
      </w:r>
      <w:r>
        <w:t xml:space="preserve">   haas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Haas en Olifant </dc:title>
  <dcterms:created xsi:type="dcterms:W3CDTF">2021-10-11T05:26:16Z</dcterms:created>
  <dcterms:modified xsi:type="dcterms:W3CDTF">2021-10-11T05:26:16Z</dcterms:modified>
</cp:coreProperties>
</file>