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Houtkapper en die skatkis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skitterend    </w:t>
      </w:r>
      <w:r>
        <w:t xml:space="preserve">   blinkende    </w:t>
      </w:r>
      <w:r>
        <w:t xml:space="preserve">   eenvoudiger    </w:t>
      </w:r>
      <w:r>
        <w:t xml:space="preserve">   makliker    </w:t>
      </w:r>
      <w:r>
        <w:t xml:space="preserve">   onverwags    </w:t>
      </w:r>
      <w:r>
        <w:t xml:space="preserve">   gou    </w:t>
      </w:r>
      <w:r>
        <w:t xml:space="preserve">   vinnig    </w:t>
      </w:r>
      <w:r>
        <w:t xml:space="preserve">   onduidelik    </w:t>
      </w:r>
      <w:r>
        <w:t xml:space="preserve">   vaal    </w:t>
      </w:r>
      <w:r>
        <w:t xml:space="preserve">   dof    </w:t>
      </w:r>
      <w:r>
        <w:t xml:space="preserve">   swaer    </w:t>
      </w:r>
      <w:r>
        <w:t xml:space="preserve">   kus    </w:t>
      </w:r>
      <w:r>
        <w:t xml:space="preserve">   ekstaties    </w:t>
      </w:r>
      <w:r>
        <w:t xml:space="preserve">   bly    </w:t>
      </w:r>
      <w:r>
        <w:t xml:space="preserve">   gelukkig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Houtkapper en die skatkis</dc:title>
  <dcterms:created xsi:type="dcterms:W3CDTF">2021-10-11T05:26:20Z</dcterms:created>
  <dcterms:modified xsi:type="dcterms:W3CDTF">2021-10-11T05:26:20Z</dcterms:modified>
</cp:coreProperties>
</file>