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 Huis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 _ _ _ _ _ _ _ _ 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 _ _ _ _ _ 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 _ _ _ _ _ _ 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 _ _ _ _ _ _ 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 _ _ _ _ _ 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 _ 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 _ _ _ _ _ _ _ _ 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 _ _ _ _ _ _ 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 _ _ 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 _ _ r</w:t>
            </w:r>
          </w:p>
        </w:tc>
      </w:tr>
    </w:tbl>
    <w:p>
      <w:pPr>
        <w:pStyle w:val="WordBankSmall"/>
      </w:pPr>
      <w:r>
        <w:t xml:space="preserve">   dak     </w:t>
      </w:r>
      <w:r>
        <w:t xml:space="preserve">   muur    </w:t>
      </w:r>
      <w:r>
        <w:t xml:space="preserve">   venster    </w:t>
      </w:r>
      <w:r>
        <w:t xml:space="preserve">   deur    </w:t>
      </w:r>
      <w:r>
        <w:t xml:space="preserve">   skoorsteen    </w:t>
      </w:r>
      <w:r>
        <w:t xml:space="preserve">   slaapkamer    </w:t>
      </w:r>
      <w:r>
        <w:t xml:space="preserve">   badkamer    </w:t>
      </w:r>
      <w:r>
        <w:t xml:space="preserve">   sitkamer    </w:t>
      </w:r>
      <w:r>
        <w:t xml:space="preserve">   eetkamer    </w:t>
      </w:r>
      <w:r>
        <w:t xml:space="preserve">   kombuis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Huis</dc:title>
  <dcterms:created xsi:type="dcterms:W3CDTF">2021-10-11T05:25:49Z</dcterms:created>
  <dcterms:modified xsi:type="dcterms:W3CDTF">2021-10-11T05:25:49Z</dcterms:modified>
</cp:coreProperties>
</file>