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Huis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lamp    </w:t>
      </w:r>
      <w:r>
        <w:t xml:space="preserve">   kas    </w:t>
      </w:r>
      <w:r>
        <w:t xml:space="preserve">   bed    </w:t>
      </w:r>
      <w:r>
        <w:t xml:space="preserve">   yskas    </w:t>
      </w:r>
      <w:r>
        <w:t xml:space="preserve">   oond    </w:t>
      </w:r>
      <w:r>
        <w:t xml:space="preserve">   wasbak    </w:t>
      </w:r>
      <w:r>
        <w:t xml:space="preserve">   stoel    </w:t>
      </w:r>
      <w:r>
        <w:t xml:space="preserve">   bord    </w:t>
      </w:r>
      <w:r>
        <w:t xml:space="preserve">   lepel    </w:t>
      </w:r>
      <w:r>
        <w:t xml:space="preserve">   mes    </w:t>
      </w:r>
      <w:r>
        <w:t xml:space="preserve">   vurk    </w:t>
      </w:r>
      <w:r>
        <w:t xml:space="preserve">   tafel    </w:t>
      </w:r>
      <w:r>
        <w:t xml:space="preserve">   kussing    </w:t>
      </w:r>
      <w:r>
        <w:t xml:space="preserve">   rusbank    </w:t>
      </w:r>
      <w:r>
        <w:t xml:space="preserve">   deur    </w:t>
      </w:r>
      <w:r>
        <w:t xml:space="preserve">   eetkamer    </w:t>
      </w:r>
      <w:r>
        <w:t xml:space="preserve">   badkamer    </w:t>
      </w:r>
      <w:r>
        <w:t xml:space="preserve">   slaapkamer    </w:t>
      </w:r>
      <w:r>
        <w:t xml:space="preserve">   kombuis    </w:t>
      </w:r>
      <w:r>
        <w:t xml:space="preserve">   sitkamer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 </dc:title>
  <dcterms:created xsi:type="dcterms:W3CDTF">2021-10-11T05:26:40Z</dcterms:created>
  <dcterms:modified xsi:type="dcterms:W3CDTF">2021-10-11T05:26:40Z</dcterms:modified>
</cp:coreProperties>
</file>