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Die Huis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diningroom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microwave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umbrella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Huis</dc:title>
  <dcterms:created xsi:type="dcterms:W3CDTF">2021-10-11T05:25:02Z</dcterms:created>
  <dcterms:modified xsi:type="dcterms:W3CDTF">2021-10-11T05:25:02Z</dcterms:modified>
</cp:coreProperties>
</file>