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Huis - Kamers en Meubels -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spare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entrance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dining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Huis - Kamers en Meubels - Vocab 1</dc:title>
  <dcterms:created xsi:type="dcterms:W3CDTF">2021-10-11T05:24:58Z</dcterms:created>
  <dcterms:modified xsi:type="dcterms:W3CDTF">2021-10-11T05:24:58Z</dcterms:modified>
</cp:coreProperties>
</file>