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Kersverhaal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drie wyse manne het goud, mirre en _____________ gebring.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in die lug het vir die mense gewys waarheen om te gaan?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vier ons op 25 Desember?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was Maria se man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was die engel se naam?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Josef en Maria het op 'n ___________ 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 is Jesus gebore?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Hoeveel wyse manne was daar?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was sy ma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is op 25 Desember gebore?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Kersverhaal</dc:title>
  <dcterms:created xsi:type="dcterms:W3CDTF">2021-10-11T05:25:30Z</dcterms:created>
  <dcterms:modified xsi:type="dcterms:W3CDTF">2021-10-11T05:25:30Z</dcterms:modified>
</cp:coreProperties>
</file>