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Khoi &amp; San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Identifiseer watter groep mense in 1652 in die Kaap aangekom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Omskryf hoe die San hulle lewenstyl uitgebeeld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Noem die San se lewenstyl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wat was die Bantoesprekende volk bekend?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Benoem ‘n groep mense wat voortdurend rond trek in ‘n soektog na kos en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Noem die Khoi se lewenstyl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Haal uit jou handboeke aan en skryf neer hoe die Nederlandse setlaar die Khoi mense genoem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 watter wyse het die San hulle vloeistof gestoor?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Definieer wat seisonale verskuiwing van een plek na ‘n ander plek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word ‘n groep mense wat eerste op ‘n spesifieke plek gebly het?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Khoi &amp; San </dc:title>
  <dcterms:created xsi:type="dcterms:W3CDTF">2021-10-11T05:25:52Z</dcterms:created>
  <dcterms:modified xsi:type="dcterms:W3CDTF">2021-10-11T05:25:52Z</dcterms:modified>
</cp:coreProperties>
</file>