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Kleidung und Die Farben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mulitcoloured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skirt</w:t>
            </w:r>
          </w:p>
        </w:tc>
      </w:tr>
    </w:tbl>
    <w:p>
      <w:pPr>
        <w:pStyle w:val="WordBankLarge"/>
      </w:pPr>
      <w:r>
        <w:t xml:space="preserve">   Ich trage     </w:t>
      </w:r>
      <w:r>
        <w:t xml:space="preserve">   einen Anzug    </w:t>
      </w:r>
      <w:r>
        <w:t xml:space="preserve">   einen Kapuzenpulli    </w:t>
      </w:r>
      <w:r>
        <w:t xml:space="preserve">   einen Mantel    </w:t>
      </w:r>
      <w:r>
        <w:t xml:space="preserve">   einen Rock    </w:t>
      </w:r>
      <w:r>
        <w:t xml:space="preserve">   eine blaue Hose    </w:t>
      </w:r>
      <w:r>
        <w:t xml:space="preserve">   eine Jeanshose    </w:t>
      </w:r>
      <w:r>
        <w:t xml:space="preserve">   ein (buntes) Kleid    </w:t>
      </w:r>
      <w:r>
        <w:t xml:space="preserve">   ein Hemd    </w:t>
      </w:r>
      <w:r>
        <w:t xml:space="preserve">   ein T-Shirt    </w:t>
      </w:r>
      <w:r>
        <w:t xml:space="preserve">   Sandalen    </w:t>
      </w:r>
      <w:r>
        <w:t xml:space="preserve">   Sportschuhe    </w:t>
      </w:r>
      <w:r>
        <w:t xml:space="preserve">   Stiefel    </w:t>
      </w:r>
      <w:r>
        <w:t xml:space="preserve">   blau    </w:t>
      </w:r>
      <w:r>
        <w:t xml:space="preserve">   braun    </w:t>
      </w:r>
      <w:r>
        <w:t xml:space="preserve">   gelb    </w:t>
      </w:r>
      <w:r>
        <w:t xml:space="preserve">   grau    </w:t>
      </w:r>
      <w:r>
        <w:t xml:space="preserve">   grün    </w:t>
      </w:r>
      <w:r>
        <w:t xml:space="preserve">   lila    </w:t>
      </w:r>
      <w:r>
        <w:t xml:space="preserve">   rosa    </w:t>
      </w:r>
      <w:r>
        <w:t xml:space="preserve">   rot    </w:t>
      </w:r>
      <w:r>
        <w:t xml:space="preserve">   schwarz    </w:t>
      </w:r>
      <w:r>
        <w:t xml:space="preserve">   weiß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Kleidung und Die Farben</dc:title>
  <dcterms:created xsi:type="dcterms:W3CDTF">2021-10-11T05:26:27Z</dcterms:created>
  <dcterms:modified xsi:type="dcterms:W3CDTF">2021-10-11T05:26:27Z</dcterms:modified>
</cp:coreProperties>
</file>