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Kombuis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Botter    </w:t>
      </w:r>
      <w:r>
        <w:t xml:space="preserve">   Koffie    </w:t>
      </w:r>
      <w:r>
        <w:t xml:space="preserve">   Sap    </w:t>
      </w:r>
      <w:r>
        <w:t xml:space="preserve">   Lig    </w:t>
      </w:r>
      <w:r>
        <w:t xml:space="preserve">   Melk    </w:t>
      </w:r>
      <w:r>
        <w:t xml:space="preserve">   Piering    </w:t>
      </w:r>
      <w:r>
        <w:t xml:space="preserve">   Brood    </w:t>
      </w:r>
      <w:r>
        <w:t xml:space="preserve">   Seep    </w:t>
      </w:r>
      <w:r>
        <w:t xml:space="preserve">   Lap    </w:t>
      </w:r>
      <w:r>
        <w:t xml:space="preserve">   Glas    </w:t>
      </w:r>
      <w:r>
        <w:t xml:space="preserve">   Koppie    </w:t>
      </w:r>
      <w:r>
        <w:t xml:space="preserve">   Ketel    </w:t>
      </w:r>
      <w:r>
        <w:t xml:space="preserve">   Oond    </w:t>
      </w:r>
      <w:r>
        <w:t xml:space="preserve">   Yskas    </w:t>
      </w:r>
      <w:r>
        <w:t xml:space="preserve">   Lepel    </w:t>
      </w:r>
      <w:r>
        <w:t xml:space="preserve">   Mes    </w:t>
      </w:r>
      <w:r>
        <w:t xml:space="preserve">   Vurk    </w:t>
      </w:r>
      <w:r>
        <w:t xml:space="preserve">   Bord    </w:t>
      </w:r>
      <w:r>
        <w:t xml:space="preserve">   Stoel    </w:t>
      </w:r>
      <w:r>
        <w:t xml:space="preserve">   Tafel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Kombuis</dc:title>
  <dcterms:created xsi:type="dcterms:W3CDTF">2021-10-11T05:26:38Z</dcterms:created>
  <dcterms:modified xsi:type="dcterms:W3CDTF">2021-10-11T05:26:38Z</dcterms:modified>
</cp:coreProperties>
</file>