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Die Maan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 Maan is ongeveer ‘n van hierdie planeet se grootte.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Duike op die oppervlak van die Maan wat gevorm is deur rotse uit die ruimte wat die Maan getref het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 ......... gebiede op die Maan is groot plat gebiede.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Hierdie mense verken die Ruimte en asook die Maan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 Maan is ......... aan die Aarde as die Son.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 is baie min op die Maan?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 oppervlak van die Maan ......... die lig van die 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 Maan het geen atmosfeer en ......... nie.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Daar is geen diere en plante op die Maan nie, wat beteken dat ……….. nie moontlik is nie.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‘n Ronde, koue, rotsagtige voorwerp (‘n bal van rots) wat met grys sand bedek is, wat om die Aarde in ‘n wentelbaan wentel.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Maan</dc:title>
  <dcterms:created xsi:type="dcterms:W3CDTF">2021-10-11T05:26:16Z</dcterms:created>
  <dcterms:modified xsi:type="dcterms:W3CDTF">2021-10-11T05:26:16Z</dcterms:modified>
</cp:coreProperties>
</file>