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Old Man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Second Birth    </w:t>
      </w:r>
      <w:r>
        <w:t xml:space="preserve">   Selfish    </w:t>
      </w:r>
      <w:r>
        <w:t xml:space="preserve">   stranglehold    </w:t>
      </w:r>
      <w:r>
        <w:t xml:space="preserve">   Master    </w:t>
      </w:r>
      <w:r>
        <w:t xml:space="preserve">   purpose    </w:t>
      </w:r>
      <w:r>
        <w:t xml:space="preserve">   gossiper    </w:t>
      </w:r>
      <w:r>
        <w:t xml:space="preserve">   Christ    </w:t>
      </w:r>
      <w:r>
        <w:t xml:space="preserve">   flesh    </w:t>
      </w:r>
      <w:r>
        <w:t xml:space="preserve">   leader    </w:t>
      </w:r>
      <w:r>
        <w:t xml:space="preserve">   different    </w:t>
      </w:r>
      <w:r>
        <w:t xml:space="preserve">   kingdom    </w:t>
      </w:r>
      <w:r>
        <w:t xml:space="preserve">   desires    </w:t>
      </w:r>
      <w:r>
        <w:t xml:space="preserve">   New man    </w:t>
      </w:r>
      <w:r>
        <w:t xml:space="preserve">   spiritual    </w:t>
      </w:r>
      <w:r>
        <w:t xml:space="preserve">   problems    </w:t>
      </w:r>
      <w:r>
        <w:t xml:space="preserve">   anger    </w:t>
      </w:r>
      <w:r>
        <w:t xml:space="preserve">   struggles    </w:t>
      </w:r>
      <w:r>
        <w:t xml:space="preserve">   commands    </w:t>
      </w:r>
      <w:r>
        <w:t xml:space="preserve">   criticize    </w:t>
      </w:r>
      <w:r>
        <w:t xml:space="preserve">   hurtful    </w:t>
      </w:r>
      <w:r>
        <w:t xml:space="preserve">   death    </w:t>
      </w:r>
      <w:r>
        <w:t xml:space="preserve">   testimony    </w:t>
      </w:r>
      <w:r>
        <w:t xml:space="preserve">   Old Man    </w:t>
      </w:r>
      <w:r>
        <w:t xml:space="preserve">   Saved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Old Man Die</dc:title>
  <dcterms:created xsi:type="dcterms:W3CDTF">2021-10-11T05:25:12Z</dcterms:created>
  <dcterms:modified xsi:type="dcterms:W3CDTF">2021-10-11T05:25:12Z</dcterms:modified>
</cp:coreProperties>
</file>