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Old Man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hurtful    </w:t>
      </w:r>
      <w:r>
        <w:t xml:space="preserve">   spirit    </w:t>
      </w:r>
      <w:r>
        <w:t xml:space="preserve">   sin    </w:t>
      </w:r>
      <w:r>
        <w:t xml:space="preserve">   selfish    </w:t>
      </w:r>
      <w:r>
        <w:t xml:space="preserve">   righteousness    </w:t>
      </w:r>
      <w:r>
        <w:t xml:space="preserve">   old    </w:t>
      </w:r>
      <w:r>
        <w:t xml:space="preserve">   new    </w:t>
      </w:r>
      <w:r>
        <w:t xml:space="preserve">   live    </w:t>
      </w:r>
      <w:r>
        <w:t xml:space="preserve">   mind    </w:t>
      </w:r>
      <w:r>
        <w:t xml:space="preserve">   man    </w:t>
      </w:r>
      <w:r>
        <w:t xml:space="preserve">   god    </w:t>
      </w:r>
      <w:r>
        <w:t xml:space="preserve">   die    </w:t>
      </w:r>
      <w:r>
        <w:t xml:space="preserve">   flesh    </w:t>
      </w:r>
      <w:r>
        <w:t xml:space="preserve">   father    </w:t>
      </w:r>
      <w:r>
        <w:t xml:space="preserve">   desires    </w:t>
      </w:r>
      <w:r>
        <w:t xml:space="preserve">   creature    </w:t>
      </w:r>
      <w:r>
        <w:t xml:space="preserve">   christian    </w:t>
      </w:r>
      <w:r>
        <w:t xml:space="preserve">   battle    </w:t>
      </w:r>
      <w:r>
        <w:t xml:space="preserve">   baptism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Old Man Die</dc:title>
  <dcterms:created xsi:type="dcterms:W3CDTF">2021-10-11T05:25:15Z</dcterms:created>
  <dcterms:modified xsi:type="dcterms:W3CDTF">2021-10-11T05:25:15Z</dcterms:modified>
</cp:coreProperties>
</file>