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Onse Vader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vergewe    </w:t>
      </w:r>
      <w:r>
        <w:t xml:space="preserve">   skuldenaars    </w:t>
      </w:r>
      <w:r>
        <w:t xml:space="preserve">   krag    </w:t>
      </w:r>
      <w:r>
        <w:t xml:space="preserve">   heerlikheid    </w:t>
      </w:r>
      <w:r>
        <w:t xml:space="preserve">   Geheilig    </w:t>
      </w:r>
      <w:r>
        <w:t xml:space="preserve">   verlos    </w:t>
      </w:r>
      <w:r>
        <w:t xml:space="preserve">   aarde    </w:t>
      </w:r>
      <w:r>
        <w:t xml:space="preserve">   Brood    </w:t>
      </w:r>
      <w:r>
        <w:t xml:space="preserve">   Vader    </w:t>
      </w:r>
      <w:r>
        <w:t xml:space="preserve">   versoeking    </w:t>
      </w:r>
      <w:r>
        <w:t xml:space="preserve">   vergeef    </w:t>
      </w:r>
      <w:r>
        <w:t xml:space="preserve">   Koninkryk    </w:t>
      </w:r>
      <w:r>
        <w:t xml:space="preserve">   Hemel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Onse Vader</dc:title>
  <dcterms:created xsi:type="dcterms:W3CDTF">2021-10-11T05:26:41Z</dcterms:created>
  <dcterms:modified xsi:type="dcterms:W3CDTF">2021-10-11T05:26:41Z</dcterms:modified>
</cp:coreProperties>
</file>