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Ou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afdelings is in die Bybel?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Hoeveel boeke is in die Ou Testament?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Hoeveel gebooie is geskryf op die tabernakel?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Hebreërs.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was Jesus gebore?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het vir Jesus verraai?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39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vir Goliat dood gemaak?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Ou Testament in watter taal geskryf?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David.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plae was in Egpte?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God het hul monde gesluit.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het Daniel die leeukuil oorleef?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Bethlehem.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en die Israeliete het deur die ( ) gegaan.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Judas.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Hoeveel dae en nagte was Jona in die vis se maag?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 Dae en 3 nagte.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Ou Testament</dc:title>
  <dcterms:created xsi:type="dcterms:W3CDTF">2021-10-11T05:25:54Z</dcterms:created>
  <dcterms:modified xsi:type="dcterms:W3CDTF">2021-10-11T05:25:54Z</dcterms:modified>
</cp:coreProperties>
</file>