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 Rooi Hennetjie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hennetjie    </w:t>
      </w:r>
      <w:r>
        <w:t xml:space="preserve">   rooi    </w:t>
      </w:r>
      <w:r>
        <w:t xml:space="preserve">   mielies    </w:t>
      </w:r>
      <w:r>
        <w:t xml:space="preserve">   mieliepitte    </w:t>
      </w:r>
      <w:r>
        <w:t xml:space="preserve">   plante    </w:t>
      </w:r>
      <w:r>
        <w:t xml:space="preserve">   hond    </w:t>
      </w:r>
      <w:r>
        <w:t xml:space="preserve">   kat    </w:t>
      </w:r>
      <w:r>
        <w:t xml:space="preserve">   donkie    </w:t>
      </w:r>
      <w:r>
        <w:t xml:space="preserve">   koei    </w:t>
      </w:r>
      <w:r>
        <w:t xml:space="preserve">   diere    </w:t>
      </w:r>
      <w:r>
        <w:t xml:space="preserve">   lui    </w:t>
      </w:r>
      <w:r>
        <w:t xml:space="preserve">   kook    </w:t>
      </w:r>
      <w:r>
        <w:t xml:space="preserve">   pluk    </w:t>
      </w:r>
      <w:r>
        <w:t xml:space="preserve">   eet    </w:t>
      </w:r>
      <w:r>
        <w:t xml:space="preserve">   help    </w:t>
      </w:r>
      <w:r>
        <w:t xml:space="preserve">   antwoord    </w:t>
      </w:r>
      <w:r>
        <w:t xml:space="preserve">   pot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Rooi Hennetjie</dc:title>
  <dcterms:created xsi:type="dcterms:W3CDTF">2021-11-02T03:44:35Z</dcterms:created>
  <dcterms:modified xsi:type="dcterms:W3CDTF">2021-11-02T03:44:35Z</dcterms:modified>
</cp:coreProperties>
</file>