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Ryk Dwaas</w:t>
      </w:r>
    </w:p>
    <w:p>
      <w:pPr>
        <w:pStyle w:val="Questions"/>
      </w:pPr>
      <w:r>
        <w:t xml:space="preserve">1. AWADS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ESIEFNR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APGRAO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KTETAS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DHEIIERGGI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AARNG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AYAKEAMMGRBKAE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LEERD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EGRERT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REABKEF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Ryk Dwaas</dc:title>
  <dcterms:created xsi:type="dcterms:W3CDTF">2021-10-11T05:25:39Z</dcterms:created>
  <dcterms:modified xsi:type="dcterms:W3CDTF">2021-10-11T05:25:39Z</dcterms:modified>
</cp:coreProperties>
</file>