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Schatzinsel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Holzstange für das Gaffelsegel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Schlafstelle an Bord von Schiffen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Schiffshorn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Öffnung im Schiffsdeck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Pirat im Dienst des Königs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Gerät zum Festhalten von Schiffen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Einrichtung eines Schiffes, die zur Richtungsänderung 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eine schwere Form der Bestrafung in der Seefahrt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das am Buge schräg herausstehende Rundholz der Takelage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Kochherd, Küche an Bord von Schiffen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junger Mann der auf einem Schiff arbeitet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vorderes Segel auf Segelschiffen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Gerät, mit dem der Anker eines Schiffes hochgeholt wird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 historisches astronomisches Instrument, mit dem die Höhenwinkel und Positionen von Gestirnen ermittelt werden können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Stichwaffe von Piraten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hakenartiges Gerät um ein Schiff an seinem Platz zu halten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Anker hochziehen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dickes Seil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Schatzinsel Kreuzworträtsel</dc:title>
  <dcterms:created xsi:type="dcterms:W3CDTF">2021-10-11T05:26:00Z</dcterms:created>
  <dcterms:modified xsi:type="dcterms:W3CDTF">2021-10-11T05:26:00Z</dcterms:modified>
</cp:coreProperties>
</file>