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Die Schule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Gluestick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Backpack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Blackboard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Pencil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Rubber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Scissors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Shaperner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Notebook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 Schule</dc:title>
  <dcterms:created xsi:type="dcterms:W3CDTF">2021-10-11T05:25:30Z</dcterms:created>
  <dcterms:modified xsi:type="dcterms:W3CDTF">2021-10-11T05:25:30Z</dcterms:modified>
</cp:coreProperties>
</file>