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Schulfächer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Sport    </w:t>
      </w:r>
      <w:r>
        <w:t xml:space="preserve">   Informatik    </w:t>
      </w:r>
      <w:r>
        <w:t xml:space="preserve">   Religion    </w:t>
      </w:r>
      <w:r>
        <w:t xml:space="preserve">   Kunst    </w:t>
      </w:r>
      <w:r>
        <w:t xml:space="preserve">   Musik    </w:t>
      </w:r>
      <w:r>
        <w:t xml:space="preserve">   Theater    </w:t>
      </w:r>
      <w:r>
        <w:t xml:space="preserve">   Werken    </w:t>
      </w:r>
      <w:r>
        <w:t xml:space="preserve">   Erdkunde    </w:t>
      </w:r>
      <w:r>
        <w:t xml:space="preserve">   Geschichte    </w:t>
      </w:r>
      <w:r>
        <w:t xml:space="preserve">   Naturwissenschaften    </w:t>
      </w:r>
      <w:r>
        <w:t xml:space="preserve">   Mathe    </w:t>
      </w:r>
      <w:r>
        <w:t xml:space="preserve">   Französisch    </w:t>
      </w:r>
      <w:r>
        <w:t xml:space="preserve">   Englisch    </w:t>
      </w:r>
      <w:r>
        <w:t xml:space="preserve">   Deutsch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Schulfächer</dc:title>
  <dcterms:created xsi:type="dcterms:W3CDTF">2021-10-11T05:25:34Z</dcterms:created>
  <dcterms:modified xsi:type="dcterms:W3CDTF">2021-10-11T05:25:34Z</dcterms:modified>
</cp:coreProperties>
</file>