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Skepping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het skeiding gemaak tussen lig en 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het God die lig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het alles volgens hulle _____ 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het God die duisternis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Hoeveel dae het God geneem om alles te skape?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die begin was die aarde woes en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het God op die sewende dag gedoen?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het die mens na sy _____ 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het die hemel en aarde geskape?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Nadat God die lig gemaak het, het Hy gesien dat dit _____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Skepping</dc:title>
  <dcterms:created xsi:type="dcterms:W3CDTF">2021-10-11T05:26:39Z</dcterms:created>
  <dcterms:modified xsi:type="dcterms:W3CDTF">2021-10-11T05:26:39Z</dcterms:modified>
</cp:coreProperties>
</file>