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Ster is 'n warm bol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Hitte- en lig__________ word deur die Son aan die Aarde oorgedra.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Sonder watter ster kan die aarde nie bestaan nie?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Hoeveel keer kan die Aardbol op die Son se deursnee inpas?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Hoeveel grade Celsius is die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 of vals: die Son is nie 'n ster 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Aardbol is ongeveer 150 ___________ km van die Son af.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of vals: die Son is die ster naaste aan die Aarde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sien jy as jy in die donker opkyk in die lug?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Kan ons die sterre in die hemelruim tel?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Son is baie (groter/ kleiner) as die Aarde.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gasse is die Son se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Son</dc:title>
  <dcterms:created xsi:type="dcterms:W3CDTF">2021-10-11T05:26:19Z</dcterms:created>
  <dcterms:modified xsi:type="dcterms:W3CDTF">2021-10-11T05:26:19Z</dcterms:modified>
</cp:coreProperties>
</file>