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Spysverteringstelsel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in die spysverteringstelsel vervoer d.m.v. peristalse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funksie van die villi is om die absorpsie-opervlak van die dunderm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lewer vorm en berg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Minerale en vitamiene B word hier geabsorbeer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word deur 'n ronde sfinkter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dikderm absorbeer dit uit die verteerde voedsel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Pankreassap, gal en dundermsap word deur die .... van die dunderm vervaardig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Vervaardig 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Lang buis wat vanaf die mond tot die anus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Vervoer voedsel vanaf die mond na die maag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binnewand van die dunderm is bedek met miljoene uitsteeksels genaamd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pH van die maag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pankreas reguleer hierdie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deel van die dunderm naaste aan die maag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Voedsel vermeng met maagsappe en ensieme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Gespierde orgaan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beginpunt van die spysverteringstelsel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Spysverteringstelsel</dc:title>
  <dcterms:created xsi:type="dcterms:W3CDTF">2021-10-11T05:25:50Z</dcterms:created>
  <dcterms:modified xsi:type="dcterms:W3CDTF">2021-10-11T05:25:50Z</dcterms:modified>
</cp:coreProperties>
</file>