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Stadt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Apotheke    </w:t>
      </w:r>
      <w:r>
        <w:t xml:space="preserve">   Kaufhaus    </w:t>
      </w:r>
      <w:r>
        <w:t xml:space="preserve">   Stadtplan    </w:t>
      </w:r>
      <w:r>
        <w:t xml:space="preserve">   Strassenbahn    </w:t>
      </w:r>
      <w:r>
        <w:t xml:space="preserve">   Museum    </w:t>
      </w:r>
      <w:r>
        <w:t xml:space="preserve">   Haltestelle    </w:t>
      </w:r>
      <w:r>
        <w:t xml:space="preserve">   Konditorei    </w:t>
      </w:r>
      <w:r>
        <w:t xml:space="preserve">   Markt    </w:t>
      </w:r>
      <w:r>
        <w:t xml:space="preserve">   Zentrum    </w:t>
      </w:r>
      <w:r>
        <w:t xml:space="preserve">   Platz    </w:t>
      </w:r>
      <w:r>
        <w:t xml:space="preserve">   Strasse    </w:t>
      </w:r>
      <w:r>
        <w:t xml:space="preserve">   Bahnhof    </w:t>
      </w:r>
      <w:r>
        <w:t xml:space="preserve">   Bäckerei    </w:t>
      </w:r>
      <w:r>
        <w:t xml:space="preserve">   Rathaus    </w:t>
      </w:r>
      <w:r>
        <w:t xml:space="preserve">   Metzgerei    </w:t>
      </w:r>
      <w:r>
        <w:t xml:space="preserve">   Post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Stadt</dc:title>
  <dcterms:created xsi:type="dcterms:W3CDTF">2021-10-11T05:25:32Z</dcterms:created>
  <dcterms:modified xsi:type="dcterms:W3CDTF">2021-10-11T05:25:32Z</dcterms:modified>
</cp:coreProperties>
</file>