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Steenkoolster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CHEVROLET    </w:t>
      </w:r>
      <w:r>
        <w:t xml:space="preserve">   COALDUSTERS    </w:t>
      </w:r>
      <w:r>
        <w:t xml:space="preserve">   DIE STEENKOOLSTER    </w:t>
      </w:r>
      <w:r>
        <w:t xml:space="preserve">   GEHEUEVERLIES    </w:t>
      </w:r>
      <w:r>
        <w:t xml:space="preserve">   GROEN HOED    </w:t>
      </w:r>
      <w:r>
        <w:t xml:space="preserve">   HONDERD RAND    </w:t>
      </w:r>
      <w:r>
        <w:t xml:space="preserve">   JAN KHULU    </w:t>
      </w:r>
      <w:r>
        <w:t xml:space="preserve">   JOSHUA    </w:t>
      </w:r>
      <w:r>
        <w:t xml:space="preserve">   LADYSMITH BLACK MAMBAZO    </w:t>
      </w:r>
      <w:r>
        <w:t xml:space="preserve">   MASHIYA NDLOVU    </w:t>
      </w:r>
      <w:r>
        <w:t xml:space="preserve">   MOEILIKHEID    </w:t>
      </w:r>
      <w:r>
        <w:t xml:space="preserve">   SANDSPRUIT COAL YARD    </w:t>
      </w:r>
      <w:r>
        <w:t xml:space="preserve">   SERSANT GUMEDE    </w:t>
      </w:r>
      <w:r>
        <w:t xml:space="preserve">   SOLOMON ZUMA    </w:t>
      </w:r>
      <w:r>
        <w:t xml:space="preserve">   SOUND ELECTRONICS    </w:t>
      </w:r>
      <w:r>
        <w:t xml:space="preserve">   STEENKOOLHANDELAAR    </w:t>
      </w:r>
      <w:r>
        <w:t xml:space="preserve">   STONEWALL SITHOLE    </w:t>
      </w:r>
      <w:r>
        <w:t xml:space="preserve">   SUCKER PUNCH    </w:t>
      </w:r>
      <w:r>
        <w:t xml:space="preserve">   UNISA    </w:t>
      </w:r>
      <w:r>
        <w:t xml:space="preserve">   WINTERVELD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Steenkoolster</dc:title>
  <dcterms:created xsi:type="dcterms:W3CDTF">2021-10-11T05:26:34Z</dcterms:created>
  <dcterms:modified xsi:type="dcterms:W3CDTF">2021-10-11T05:26:34Z</dcterms:modified>
</cp:coreProperties>
</file>