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Tema van 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regering moet die Handves van Menseregte ...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regte wat elke mens moet geniet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Hoeksteen van demokrasie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reg om te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Handves van menseregte in SA sluit ... regte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reg om regverdig en gelyk behandel te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 lewende en nie- lewende dinge kom hier voor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elkeen het die reg tot regverdige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om te werk en eiendom te besit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elke persoon in die wereld het  die reg om te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Tema van Menseregte en die Grondwet</dc:title>
  <dcterms:created xsi:type="dcterms:W3CDTF">2021-10-11T05:25:41Z</dcterms:created>
  <dcterms:modified xsi:type="dcterms:W3CDTF">2021-10-11T05:25:41Z</dcterms:modified>
</cp:coreProperties>
</file>