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Die Tien Gebooie - Eksodus 20</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Jy mag die Naam van die HERE jou God nie _ _ _ _ _ _ _ gebruik nie, want die HERE sal die een wat sy Naam ydellik gebruik, nie ongestraf laat bly nie.</w:t>
            </w:r>
          </w:p>
          <w:p>
            <w:pPr>
              <w:keepLines/>
              <w:pStyle w:val="CluesTiny"/>
            </w:pPr>
            <w:r>
              <w:rPr>
                <w:b w:val="true"/>
                <w:bCs w:val="true"/>
              </w:rPr>
              <w:t xml:space="preserve">5. </w:t>
            </w:r>
            <w:r>
              <w:t xml:space="preserve">Jy mag nie _ _ _ _ _ nie (iets vat wat nie aan jou behoort nie)</w:t>
            </w:r>
          </w:p>
          <w:p>
            <w:pPr>
              <w:keepLines/>
              <w:pStyle w:val="CluesTiny"/>
            </w:pPr>
            <w:r>
              <w:rPr>
                <w:b w:val="true"/>
                <w:bCs w:val="true"/>
              </w:rPr>
              <w:t xml:space="preserve">6. </w:t>
            </w:r>
            <w:r>
              <w:t xml:space="preserve">Gedenk die _ _ _ _ _ _dag, dat jy dit heilig. Ses dae moet jy arbei en al jou werk doen; maar die sewende dag is die sabbat van die HERE jou God; dan mag jy géén werk doen nie</w:t>
            </w:r>
          </w:p>
          <w:p>
            <w:pPr>
              <w:keepLines/>
              <w:pStyle w:val="CluesTiny"/>
            </w:pPr>
            <w:r>
              <w:rPr>
                <w:b w:val="true"/>
                <w:bCs w:val="true"/>
              </w:rPr>
              <w:t xml:space="preserve">7. </w:t>
            </w:r>
            <w:r>
              <w:t xml:space="preserve">Jy mag nie jou naaste se huis _ _ _ _ _ _ nie; jy mag nie jou naaste se vrou begeer nie, of sy dienskneg of sy diensmaagd, of sy os of sy esel of iets wat van jou naaste is nie.</w:t>
            </w:r>
          </w:p>
          <w:p>
            <w:pPr>
              <w:keepLines/>
              <w:pStyle w:val="CluesTiny"/>
            </w:pPr>
            <w:r>
              <w:rPr>
                <w:b w:val="true"/>
                <w:bCs w:val="true"/>
              </w:rPr>
              <w:t xml:space="preserve">8. </w:t>
            </w:r>
            <w:r>
              <w:t xml:space="preserve">Jy mag geen ander _ _ _ _ voor my aangesig hê nie</w:t>
            </w:r>
          </w:p>
          <w:p>
            <w:pPr>
              <w:keepLines/>
              <w:pStyle w:val="CluesTiny"/>
            </w:pPr>
            <w:r>
              <w:rPr>
                <w:b w:val="true"/>
                <w:bCs w:val="true"/>
              </w:rPr>
              <w:t xml:space="preserve">9. </w:t>
            </w:r>
            <w:r>
              <w:t xml:space="preserve">_ _ _ jou vader en jou moeder dat jou dae verleng mag word</w:t>
            </w:r>
          </w:p>
        </w:tc>
        <w:tc>
          <w:p>
            <w:pPr>
              <w:pStyle w:val="CluesTiny"/>
            </w:pPr>
            <w:r>
              <w:rPr>
                <w:b w:val="true"/>
                <w:bCs w:val="true"/>
              </w:rPr>
              <w:t xml:space="preserve">Down</w:t>
            </w:r>
          </w:p>
          <w:p>
            <w:pPr>
              <w:keepLines/>
              <w:pStyle w:val="CluesTiny"/>
            </w:pPr>
            <w:r>
              <w:rPr>
                <w:b w:val="true"/>
                <w:bCs w:val="true"/>
              </w:rPr>
              <w:t xml:space="preserve">1. </w:t>
            </w:r>
            <w:r>
              <w:t xml:space="preserve">Jy mag nie _ _ _ _ _ _ _ _ _ nie</w:t>
            </w:r>
          </w:p>
          <w:p>
            <w:pPr>
              <w:keepLines/>
              <w:pStyle w:val="CluesTiny"/>
            </w:pPr>
            <w:r>
              <w:rPr>
                <w:b w:val="true"/>
                <w:bCs w:val="true"/>
              </w:rPr>
              <w:t xml:space="preserve">3. </w:t>
            </w:r>
            <w:r>
              <w:t xml:space="preserve">Jy mag geen _ _ _ _ _ getuienis teen jou naaste spreek nie.</w:t>
            </w:r>
          </w:p>
          <w:p>
            <w:pPr>
              <w:keepLines/>
              <w:pStyle w:val="CluesTiny"/>
            </w:pPr>
            <w:r>
              <w:rPr>
                <w:b w:val="true"/>
                <w:bCs w:val="true"/>
              </w:rPr>
              <w:t xml:space="preserve">4. </w:t>
            </w:r>
            <w:r>
              <w:t xml:space="preserve">Jy mag vir jou geen _ _ _ _ _ _ _  beeld of enige gelykenis maak van wat bo in die hemel is, of van wat onder op die aarde is, of van wat in die waters onder die aarde is nie.</w:t>
            </w:r>
          </w:p>
          <w:p>
            <w:pPr>
              <w:keepLines/>
              <w:pStyle w:val="CluesTiny"/>
            </w:pPr>
            <w:r>
              <w:rPr>
                <w:b w:val="true"/>
                <w:bCs w:val="true"/>
              </w:rPr>
              <w:t xml:space="preserve">10. </w:t>
            </w:r>
            <w:r>
              <w:t xml:space="preserve">Jy mag nie _ _breek nie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Tien Gebooie - Eksodus 20</dc:title>
  <dcterms:created xsi:type="dcterms:W3CDTF">2021-10-11T05:26:11Z</dcterms:created>
  <dcterms:modified xsi:type="dcterms:W3CDTF">2021-10-11T05:26:11Z</dcterms:modified>
</cp:coreProperties>
</file>