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Tien Gebooie</w:t>
      </w:r>
    </w:p>
    <w:p>
      <w:pPr>
        <w:pStyle w:val="Questions"/>
      </w:pPr>
      <w:r>
        <w:t xml:space="preserve">1. GTENEIUIS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NALDOOADS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ESLET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WLAHSIESU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DEILYLK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EOMDER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ENIGKELYS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SABABDGTA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EEEGBRK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SNEIAAGG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EGEREB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getuienis    </w:t>
      </w:r>
      <w:r>
        <w:t xml:space="preserve">   doodslaan    </w:t>
      </w:r>
      <w:r>
        <w:t xml:space="preserve">   steel    </w:t>
      </w:r>
      <w:r>
        <w:t xml:space="preserve">   slawehuis    </w:t>
      </w:r>
      <w:r>
        <w:t xml:space="preserve">   ydellik    </w:t>
      </w:r>
      <w:r>
        <w:t xml:space="preserve">   moeder    </w:t>
      </w:r>
      <w:r>
        <w:t xml:space="preserve">   gelykenis    </w:t>
      </w:r>
      <w:r>
        <w:t xml:space="preserve">   Sabbatdag    </w:t>
      </w:r>
      <w:r>
        <w:t xml:space="preserve">   egbreek    </w:t>
      </w:r>
      <w:r>
        <w:t xml:space="preserve">   aangesig    </w:t>
      </w:r>
      <w:r>
        <w:t xml:space="preserve">   begeer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Tien Gebooie</dc:title>
  <dcterms:created xsi:type="dcterms:W3CDTF">2021-10-11T05:25:26Z</dcterms:created>
  <dcterms:modified xsi:type="dcterms:W3CDTF">2021-10-11T05:25:26Z</dcterms:modified>
</cp:coreProperties>
</file>