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Tiere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meerschweinchen    </w:t>
      </w:r>
      <w:r>
        <w:t xml:space="preserve">   ratte    </w:t>
      </w:r>
      <w:r>
        <w:t xml:space="preserve">   affe    </w:t>
      </w:r>
      <w:r>
        <w:t xml:space="preserve">   hai    </w:t>
      </w:r>
      <w:r>
        <w:t xml:space="preserve">   hahn    </w:t>
      </w:r>
      <w:r>
        <w:t xml:space="preserve">   kuh    </w:t>
      </w:r>
      <w:r>
        <w:t xml:space="preserve">   fisch    </w:t>
      </w:r>
      <w:r>
        <w:t xml:space="preserve">   schwein    </w:t>
      </w:r>
      <w:r>
        <w:t xml:space="preserve">   esel    </w:t>
      </w:r>
      <w:r>
        <w:t xml:space="preserve">   vogel    </w:t>
      </w:r>
      <w:r>
        <w:t xml:space="preserve">   hund    </w:t>
      </w:r>
      <w:r>
        <w:t xml:space="preserve">   katze    </w:t>
      </w:r>
      <w:r>
        <w:t xml:space="preserve">   kaninchen    </w:t>
      </w:r>
      <w:r>
        <w:t xml:space="preserve">   maus    </w:t>
      </w:r>
      <w:r>
        <w:t xml:space="preserve">   pferd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Tiere</dc:title>
  <dcterms:created xsi:type="dcterms:W3CDTF">2021-10-11T05:25:17Z</dcterms:created>
  <dcterms:modified xsi:type="dcterms:W3CDTF">2021-10-11T05:25:17Z</dcterms:modified>
</cp:coreProperties>
</file>