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Tjello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bok    </w:t>
      </w:r>
      <w:r>
        <w:t xml:space="preserve">   skaap    </w:t>
      </w:r>
      <w:r>
        <w:t xml:space="preserve">   snare    </w:t>
      </w:r>
      <w:r>
        <w:t xml:space="preserve">   klanke    </w:t>
      </w:r>
      <w:r>
        <w:t xml:space="preserve">   strykstok    </w:t>
      </w:r>
      <w:r>
        <w:t xml:space="preserve">   vingerbord    </w:t>
      </w:r>
      <w:r>
        <w:t xml:space="preserve">   spruce    </w:t>
      </w:r>
      <w:r>
        <w:t xml:space="preserve">   maple    </w:t>
      </w:r>
      <w:r>
        <w:t xml:space="preserve">   eindpunt    </w:t>
      </w:r>
      <w:r>
        <w:t xml:space="preserve">   harp    </w:t>
      </w:r>
      <w:r>
        <w:t xml:space="preserve">   altviool    </w:t>
      </w:r>
      <w:r>
        <w:t xml:space="preserve">   dinamiek    </w:t>
      </w:r>
      <w:r>
        <w:t xml:space="preserve">   tempo    </w:t>
      </w:r>
      <w:r>
        <w:t xml:space="preserve">   viool    </w:t>
      </w:r>
      <w:r>
        <w:t xml:space="preserve">   simfonie    </w:t>
      </w:r>
      <w:r>
        <w:t xml:space="preserve">   strykinstrument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Tjello</dc:title>
  <dcterms:created xsi:type="dcterms:W3CDTF">2021-10-11T05:25:43Z</dcterms:created>
  <dcterms:modified xsi:type="dcterms:W3CDTF">2021-10-11T05:25:43Z</dcterms:modified>
</cp:coreProperties>
</file>