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Triomftog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Lukas    </w:t>
      </w:r>
      <w:r>
        <w:t xml:space="preserve">   vrede    </w:t>
      </w:r>
      <w:r>
        <w:t xml:space="preserve">   Skare    </w:t>
      </w:r>
      <w:r>
        <w:t xml:space="preserve">   Mense    </w:t>
      </w:r>
      <w:r>
        <w:t xml:space="preserve">   Dorp    </w:t>
      </w:r>
      <w:r>
        <w:t xml:space="preserve">   heuwel    </w:t>
      </w:r>
      <w:r>
        <w:t xml:space="preserve">   Here    </w:t>
      </w:r>
      <w:r>
        <w:t xml:space="preserve">   Hemel    </w:t>
      </w:r>
      <w:r>
        <w:t xml:space="preserve">   Lofprysing    </w:t>
      </w:r>
      <w:r>
        <w:t xml:space="preserve">   Stemme    </w:t>
      </w:r>
      <w:r>
        <w:t xml:space="preserve">   Jesus    </w:t>
      </w:r>
      <w:r>
        <w:t xml:space="preserve">   Hoogste    </w:t>
      </w:r>
      <w:r>
        <w:t xml:space="preserve">   Pad    </w:t>
      </w:r>
      <w:r>
        <w:t xml:space="preserve">   Wonderwerke    </w:t>
      </w:r>
      <w:r>
        <w:t xml:space="preserve">   Mantels    </w:t>
      </w:r>
      <w:r>
        <w:t xml:space="preserve">   Glorie    </w:t>
      </w:r>
      <w:r>
        <w:t xml:space="preserve">   Naam    </w:t>
      </w:r>
      <w:r>
        <w:t xml:space="preserve">   Dissipels    </w:t>
      </w:r>
      <w:r>
        <w:t xml:space="preserve">   Versprei    </w:t>
      </w:r>
      <w:r>
        <w:t xml:space="preserve">   Geseënd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Triomftog</dc:title>
  <dcterms:created xsi:type="dcterms:W3CDTF">2021-10-11T05:26:27Z</dcterms:created>
  <dcterms:modified xsi:type="dcterms:W3CDTF">2021-10-11T05:26:27Z</dcterms:modified>
</cp:coreProperties>
</file>