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Aarbei    </w:t>
      </w:r>
      <w:r>
        <w:t xml:space="preserve">   Blom    </w:t>
      </w:r>
      <w:r>
        <w:t xml:space="preserve">   Blompot    </w:t>
      </w:r>
      <w:r>
        <w:t xml:space="preserve">   Druiwe    </w:t>
      </w:r>
      <w:r>
        <w:t xml:space="preserve">   Gieter    </w:t>
      </w:r>
      <w:r>
        <w:t xml:space="preserve">   Graaf    </w:t>
      </w:r>
      <w:r>
        <w:t xml:space="preserve">   Gras    </w:t>
      </w:r>
      <w:r>
        <w:t xml:space="preserve">   Grassnyer    </w:t>
      </w:r>
      <w:r>
        <w:t xml:space="preserve">   Grond    </w:t>
      </w:r>
      <w:r>
        <w:t xml:space="preserve">   Handskoene    </w:t>
      </w:r>
      <w:r>
        <w:t xml:space="preserve">   Hark    </w:t>
      </w:r>
      <w:r>
        <w:t xml:space="preserve">   Kabouter    </w:t>
      </w:r>
      <w:r>
        <w:t xml:space="preserve">   Kompos    </w:t>
      </w:r>
      <w:r>
        <w:t xml:space="preserve">   Kruie    </w:t>
      </w:r>
      <w:r>
        <w:t xml:space="preserve">   Kruiwa    </w:t>
      </w:r>
      <w:r>
        <w:t xml:space="preserve">   Lelie    </w:t>
      </w:r>
      <w:r>
        <w:t xml:space="preserve">   Roos    </w:t>
      </w:r>
      <w:r>
        <w:t xml:space="preserve">   Sade    </w:t>
      </w:r>
      <w:r>
        <w:t xml:space="preserve">   Tuin    </w:t>
      </w:r>
      <w:r>
        <w:t xml:space="preserve">   Tuinslang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Tuin</dc:title>
  <dcterms:created xsi:type="dcterms:W3CDTF">2021-10-11T05:26:16Z</dcterms:created>
  <dcterms:modified xsi:type="dcterms:W3CDTF">2021-10-11T05:26:16Z</dcterms:modified>
</cp:coreProperties>
</file>