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Tweede Wêreldoorlog in Europa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aanval op Moskou.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Doelbewuste massamoorde en uitwissing van ‘n nasie.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_________________ was Italie, Duitsland en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Operasie Dynamo het op _________ plaasgevind.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Nazi lugmag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_________ September 1939 was die begin van WO2.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industriële sentrum van Rusland wat aangeval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Nazi’s wou die land oorneem om gebruik te maak van hulle lugmagbasis, dit was naby aan Brittanje.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land was aangeval wat die amptelike begin van WO2 beteken het.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idee om land te verkry dat die Nazi’s kan uitbrei.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verdediging wat Frankryk op die grens gesit het teen Duitsland.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_______________ was Brittanje, Amerika en Frankryk.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aanvalmetode wat Duitsland gebruik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aanval wat die eerste geveg wat net in die lug uitgevoer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_________ _____________ het Berlyn aangeval, wat die einde van die oorlog in Europa beteken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verdrag van ___________ het die Duitsers gestraf na WO1.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area wat Duitsland verloor het waar meeste van Duitsland se miletere magte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Britse Koninklike Lugmag.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Gallierders het Frakryk weer teruggeneem op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Tweede Wêreldoorlog in Europa</dc:title>
  <dcterms:created xsi:type="dcterms:W3CDTF">2022-01-13T03:26:15Z</dcterms:created>
  <dcterms:modified xsi:type="dcterms:W3CDTF">2022-01-13T03:26:15Z</dcterms:modified>
</cp:coreProperties>
</file>