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Umwelt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benutzen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 Drittel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Verpackung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Haushalt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Getränk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Deutschen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Müll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Umwelt</dc:title>
  <dcterms:created xsi:type="dcterms:W3CDTF">2021-10-11T05:25:06Z</dcterms:created>
  <dcterms:modified xsi:type="dcterms:W3CDTF">2021-10-11T05:25:06Z</dcterms:modified>
</cp:coreProperties>
</file>