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Die Umwelt = The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to use    </w:t>
      </w:r>
      <w:r>
        <w:t xml:space="preserve">   benutzen    </w:t>
      </w:r>
      <w:r>
        <w:t xml:space="preserve">   to do    </w:t>
      </w:r>
      <w:r>
        <w:t xml:space="preserve">   machen    </w:t>
      </w:r>
      <w:r>
        <w:t xml:space="preserve">   to take    </w:t>
      </w:r>
      <w:r>
        <w:t xml:space="preserve">   nehmen    </w:t>
      </w:r>
      <w:r>
        <w:t xml:space="preserve">   to walk    </w:t>
      </w:r>
      <w:r>
        <w:t xml:space="preserve">   gehen    </w:t>
      </w:r>
      <w:r>
        <w:t xml:space="preserve">   to buy    </w:t>
      </w:r>
      <w:r>
        <w:t xml:space="preserve">   kaufen    </w:t>
      </w:r>
      <w:r>
        <w:t xml:space="preserve">   to fly    </w:t>
      </w:r>
      <w:r>
        <w:t xml:space="preserve">   fliegen    </w:t>
      </w:r>
      <w:r>
        <w:t xml:space="preserve">   to save money    </w:t>
      </w:r>
      <w:r>
        <w:t xml:space="preserve">   sparen    </w:t>
      </w:r>
      <w:r>
        <w:t xml:space="preserve">   to protect    </w:t>
      </w:r>
      <w:r>
        <w:t xml:space="preserve">   schutzen    </w:t>
      </w:r>
      <w:r>
        <w:t xml:space="preserve">   to recycle    </w:t>
      </w:r>
      <w:r>
        <w:t xml:space="preserve">   recyceln    </w:t>
      </w:r>
      <w:r>
        <w:t xml:space="preserve">   to compost    </w:t>
      </w:r>
      <w:r>
        <w:t xml:space="preserve">   kompoostieren    </w:t>
      </w:r>
      <w:r>
        <w:t xml:space="preserve">   to travel    </w:t>
      </w:r>
      <w:r>
        <w:t xml:space="preserve">   fahren    </w:t>
      </w:r>
      <w:r>
        <w:t xml:space="preserve">   to separate    </w:t>
      </w:r>
      <w:r>
        <w:t xml:space="preserve">   trennen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Umwelt = The environment</dc:title>
  <dcterms:created xsi:type="dcterms:W3CDTF">2021-10-11T05:25:47Z</dcterms:created>
  <dcterms:modified xsi:type="dcterms:W3CDTF">2021-10-11T05:25:47Z</dcterms:modified>
</cp:coreProperties>
</file>