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Die Wildtuin</w:t>
      </w:r>
    </w:p>
    <w:p>
      <w:pPr>
        <w:pStyle w:val="Questions"/>
      </w:pPr>
      <w:r>
        <w:t xml:space="preserve">1. KRGUAS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MRKEAA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SPAKALAS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OTFO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RTTEWAAG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NTET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ULEE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SEWDABM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RAEBS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IRTE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AKLKJSA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AEHNI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ANDER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SLVEAAO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NSLAG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SEOIEKE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IADPKSL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ILU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ITWUILND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VKARNAAA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rugsak    </w:t>
      </w:r>
      <w:r>
        <w:t xml:space="preserve">   kamera    </w:t>
      </w:r>
      <w:r>
        <w:t xml:space="preserve">   slaapsak    </w:t>
      </w:r>
      <w:r>
        <w:t xml:space="preserve">   foto    </w:t>
      </w:r>
      <w:r>
        <w:t xml:space="preserve">   watergat    </w:t>
      </w:r>
      <w:r>
        <w:t xml:space="preserve">   tent    </w:t>
      </w:r>
      <w:r>
        <w:t xml:space="preserve">   leeu    </w:t>
      </w:r>
      <w:r>
        <w:t xml:space="preserve">   swembad    </w:t>
      </w:r>
      <w:r>
        <w:t xml:space="preserve">   sebra    </w:t>
      </w:r>
      <w:r>
        <w:t xml:space="preserve">   tier    </w:t>
      </w:r>
      <w:r>
        <w:t xml:space="preserve">   jakkals    </w:t>
      </w:r>
      <w:r>
        <w:t xml:space="preserve">   hiena    </w:t>
      </w:r>
      <w:r>
        <w:t xml:space="preserve">   arend    </w:t>
      </w:r>
      <w:r>
        <w:t xml:space="preserve">   aasvoel    </w:t>
      </w:r>
      <w:r>
        <w:t xml:space="preserve">   slang    </w:t>
      </w:r>
      <w:r>
        <w:t xml:space="preserve">   seekoei    </w:t>
      </w:r>
      <w:r>
        <w:t xml:space="preserve">   skilpad    </w:t>
      </w:r>
      <w:r>
        <w:t xml:space="preserve">   uil    </w:t>
      </w:r>
      <w:r>
        <w:t xml:space="preserve">   wildtuin    </w:t>
      </w:r>
      <w:r>
        <w:t xml:space="preserve">   karavaan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Wildtuin</dc:title>
  <dcterms:created xsi:type="dcterms:W3CDTF">2021-10-11T05:25:22Z</dcterms:created>
  <dcterms:modified xsi:type="dcterms:W3CDTF">2021-10-11T05:25:22Z</dcterms:modified>
</cp:coreProperties>
</file>