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Zahlen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HUNDERT    </w:t>
      </w:r>
      <w:r>
        <w:t xml:space="preserve">   NEUNZIG    </w:t>
      </w:r>
      <w:r>
        <w:t xml:space="preserve">   ACHTZIG    </w:t>
      </w:r>
      <w:r>
        <w:t xml:space="preserve">   SIEBZIG    </w:t>
      </w:r>
      <w:r>
        <w:t xml:space="preserve">   SECHZIG    </w:t>
      </w:r>
      <w:r>
        <w:t xml:space="preserve">   FUNFZIG    </w:t>
      </w:r>
      <w:r>
        <w:t xml:space="preserve">   VIERZIG    </w:t>
      </w:r>
      <w:r>
        <w:t xml:space="preserve">   DREIZIG    </w:t>
      </w:r>
      <w:r>
        <w:t xml:space="preserve">   ZWANZIG    </w:t>
      </w:r>
      <w:r>
        <w:t xml:space="preserve">   NEUNZEHN    </w:t>
      </w:r>
      <w:r>
        <w:t xml:space="preserve">   ACHTZEHN    </w:t>
      </w:r>
      <w:r>
        <w:t xml:space="preserve">   SIEBZEHN    </w:t>
      </w:r>
      <w:r>
        <w:t xml:space="preserve">   SECHSZEHN    </w:t>
      </w:r>
      <w:r>
        <w:t xml:space="preserve">   FUNFZEHN    </w:t>
      </w:r>
      <w:r>
        <w:t xml:space="preserve">   VIERZEHN    </w:t>
      </w:r>
      <w:r>
        <w:t xml:space="preserve">   DREIZEHN    </w:t>
      </w:r>
      <w:r>
        <w:t xml:space="preserve">   ZWOLF    </w:t>
      </w:r>
      <w:r>
        <w:t xml:space="preserve">   ELF    </w:t>
      </w:r>
      <w:r>
        <w:t xml:space="preserve">   ZEHN    </w:t>
      </w:r>
      <w:r>
        <w:t xml:space="preserve">   NEUN    </w:t>
      </w:r>
      <w:r>
        <w:t xml:space="preserve">   ACHT    </w:t>
      </w:r>
      <w:r>
        <w:t xml:space="preserve">   SIEBEN    </w:t>
      </w:r>
      <w:r>
        <w:t xml:space="preserve">   SECHS    </w:t>
      </w:r>
      <w:r>
        <w:t xml:space="preserve">   FUNF    </w:t>
      </w:r>
      <w:r>
        <w:t xml:space="preserve">   VIER    </w:t>
      </w:r>
      <w:r>
        <w:t xml:space="preserve">   DREI    </w:t>
      </w:r>
      <w:r>
        <w:t xml:space="preserve">   ZWEI    </w:t>
      </w:r>
      <w:r>
        <w:t xml:space="preserve">   EINS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Zahlen</dc:title>
  <dcterms:created xsi:type="dcterms:W3CDTF">2021-10-11T05:25:35Z</dcterms:created>
  <dcterms:modified xsi:type="dcterms:W3CDTF">2021-10-11T05:25:35Z</dcterms:modified>
</cp:coreProperties>
</file>