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Zahlen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11</w:t>
            </w:r>
          </w:p>
        </w:tc>
      </w:tr>
    </w:tbl>
    <w:p>
      <w:pPr>
        <w:pStyle w:val="WordBankMedium"/>
      </w:pPr>
      <w:r>
        <w:t xml:space="preserve">   Eins    </w:t>
      </w:r>
      <w:r>
        <w:t xml:space="preserve">   zwei    </w:t>
      </w:r>
      <w:r>
        <w:t xml:space="preserve">    drei    </w:t>
      </w:r>
      <w:r>
        <w:t xml:space="preserve">   vier    </w:t>
      </w:r>
      <w:r>
        <w:t xml:space="preserve">    fünf    </w:t>
      </w:r>
      <w:r>
        <w:t xml:space="preserve">    sechs    </w:t>
      </w:r>
      <w:r>
        <w:t xml:space="preserve">    sieben    </w:t>
      </w:r>
      <w:r>
        <w:t xml:space="preserve">   acht    </w:t>
      </w:r>
      <w:r>
        <w:t xml:space="preserve">   neun    </w:t>
      </w:r>
      <w:r>
        <w:t xml:space="preserve">    zehn    </w:t>
      </w:r>
      <w:r>
        <w:t xml:space="preserve">   elf    </w:t>
      </w:r>
      <w:r>
        <w:t xml:space="preserve">   zwölf    </w:t>
      </w:r>
      <w:r>
        <w:t xml:space="preserve">   dreizehn    </w:t>
      </w:r>
      <w:r>
        <w:t xml:space="preserve">   vierzehn    </w:t>
      </w:r>
      <w:r>
        <w:t xml:space="preserve">   fünfzehn    </w:t>
      </w:r>
      <w:r>
        <w:t xml:space="preserve">   sechzehn    </w:t>
      </w:r>
      <w:r>
        <w:t xml:space="preserve">   siebzehn    </w:t>
      </w:r>
      <w:r>
        <w:t xml:space="preserve">   achtzehn    </w:t>
      </w:r>
      <w:r>
        <w:t xml:space="preserve">   neunzehn    </w:t>
      </w:r>
      <w:r>
        <w:t xml:space="preserve">   zwanzig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Zahlen 1-20</dc:title>
  <dcterms:created xsi:type="dcterms:W3CDTF">2021-10-11T05:25:24Z</dcterms:created>
  <dcterms:modified xsi:type="dcterms:W3CDTF">2021-10-11T05:25:24Z</dcterms:modified>
</cp:coreProperties>
</file>