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 boomvrou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jongmanne    </w:t>
      </w:r>
      <w:r>
        <w:t xml:space="preserve">   tema    </w:t>
      </w:r>
      <w:r>
        <w:t xml:space="preserve">   kortverhaal    </w:t>
      </w:r>
      <w:r>
        <w:t xml:space="preserve">   volksverhaal    </w:t>
      </w:r>
      <w:r>
        <w:t xml:space="preserve">   Transkei    </w:t>
      </w:r>
      <w:r>
        <w:t xml:space="preserve">   hout    </w:t>
      </w:r>
      <w:r>
        <w:t xml:space="preserve">   kerf    </w:t>
      </w:r>
      <w:r>
        <w:t xml:space="preserve">   derdepersoonverteller    </w:t>
      </w:r>
      <w:r>
        <w:t xml:space="preserve">   bult    </w:t>
      </w:r>
      <w:r>
        <w:t xml:space="preserve">   milieu    </w:t>
      </w:r>
      <w:r>
        <w:t xml:space="preserve">   alomteenwoordige    </w:t>
      </w:r>
      <w:r>
        <w:t xml:space="preserve">   verteller    </w:t>
      </w:r>
      <w:r>
        <w:t xml:space="preserve">   skortjie    </w:t>
      </w:r>
      <w:r>
        <w:t xml:space="preserve">   rompie    </w:t>
      </w:r>
      <w:r>
        <w:t xml:space="preserve">   duiwe    </w:t>
      </w:r>
      <w:r>
        <w:t xml:space="preserve">   botsing    </w:t>
      </w:r>
      <w:r>
        <w:t xml:space="preserve">   konflik    </w:t>
      </w:r>
      <w:r>
        <w:t xml:space="preserve">   titel    </w:t>
      </w:r>
      <w:r>
        <w:t xml:space="preserve">   agtergrond    </w:t>
      </w:r>
      <w:r>
        <w:t xml:space="preserve">   karakter    </w:t>
      </w:r>
      <w:r>
        <w:t xml:space="preserve">   stat    </w:t>
      </w:r>
      <w:r>
        <w:t xml:space="preserve">   boomvrou    </w:t>
      </w:r>
      <w:r>
        <w:t xml:space="preserve">  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boomvrou</dc:title>
  <dcterms:created xsi:type="dcterms:W3CDTF">2021-10-11T05:26:13Z</dcterms:created>
  <dcterms:modified xsi:type="dcterms:W3CDTF">2021-10-11T05:26:13Z</dcterms:modified>
</cp:coreProperties>
</file>