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brug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Kilo    </w:t>
      </w:r>
      <w:r>
        <w:t xml:space="preserve">   Brug    </w:t>
      </w:r>
      <w:r>
        <w:t xml:space="preserve">   Seuns    </w:t>
      </w:r>
      <w:r>
        <w:t xml:space="preserve">   Tuin    </w:t>
      </w:r>
      <w:r>
        <w:t xml:space="preserve">   Skilpad    </w:t>
      </w:r>
      <w:r>
        <w:t xml:space="preserve">   Vriende    </w:t>
      </w:r>
      <w:r>
        <w:t xml:space="preserve">   Oorgang    </w:t>
      </w:r>
      <w:r>
        <w:t xml:space="preserve">   Water    </w:t>
      </w:r>
      <w:r>
        <w:t xml:space="preserve">   Klip    </w:t>
      </w:r>
      <w:r>
        <w:t xml:space="preserve">   Kakkerlakke    </w:t>
      </w:r>
      <w:r>
        <w:t xml:space="preserve">   Skaapkop    </w:t>
      </w:r>
      <w:r>
        <w:t xml:space="preserve">   Vies    </w:t>
      </w:r>
      <w:r>
        <w:t xml:space="preserve">   Kwaaivriende    </w:t>
      </w:r>
      <w:r>
        <w:t xml:space="preserve">   Trevor    </w:t>
      </w:r>
      <w:r>
        <w:t xml:space="preserve">   Julian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brug</dc:title>
  <dcterms:created xsi:type="dcterms:W3CDTF">2021-10-11T05:25:17Z</dcterms:created>
  <dcterms:modified xsi:type="dcterms:W3CDTF">2021-10-11T05:25:17Z</dcterms:modified>
</cp:coreProperties>
</file>