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Die eerste demokratiese regering 1994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GEVEG    </w:t>
      </w:r>
      <w:r>
        <w:t xml:space="preserve">   REGTE    </w:t>
      </w:r>
      <w:r>
        <w:t xml:space="preserve">   NASIONAAL    </w:t>
      </w:r>
      <w:r>
        <w:t xml:space="preserve">   REGERING    </w:t>
      </w:r>
      <w:r>
        <w:t xml:space="preserve">   MISHANDEL    </w:t>
      </w:r>
      <w:r>
        <w:t xml:space="preserve">   TRONK    </w:t>
      </w:r>
      <w:r>
        <w:t xml:space="preserve">   ONREGVERDIG    </w:t>
      </w:r>
      <w:r>
        <w:t xml:space="preserve">   REGERINGSTELSEL    </w:t>
      </w:r>
      <w:r>
        <w:t xml:space="preserve">   KOERANTE    </w:t>
      </w:r>
      <w:r>
        <w:t xml:space="preserve">   STEMBRIEF    </w:t>
      </w:r>
      <w:r>
        <w:t xml:space="preserve">   PARTY    </w:t>
      </w:r>
      <w:r>
        <w:t xml:space="preserve">   POLITIEK    </w:t>
      </w:r>
      <w:r>
        <w:t xml:space="preserve">   APARTHEID    </w:t>
      </w:r>
      <w:r>
        <w:t xml:space="preserve">   BURGERS    </w:t>
      </w:r>
      <w:r>
        <w:t xml:space="preserve">   VERKIESING    </w:t>
      </w:r>
      <w:r>
        <w:t xml:space="preserve">   STEM    </w:t>
      </w:r>
      <w:r>
        <w:t xml:space="preserve">   DEMOKRASIE    </w:t>
      </w:r>
      <w:r>
        <w:t xml:space="preserve">   ENERGIE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Die eerste demokratiese regering 1994</dc:title>
  <dcterms:created xsi:type="dcterms:W3CDTF">2021-10-11T05:25:49Z</dcterms:created>
  <dcterms:modified xsi:type="dcterms:W3CDTF">2021-10-11T05:25:49Z</dcterms:modified>
</cp:coreProperties>
</file>