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hart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Linker boonste hartkamer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Hoeveel kleppe word aangetref in die 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Klep waardeur die bloed gaan voordat dit versprei word deur die liggaam?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Regter onderste hartkamer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 word in die bloed terug gesit en terug vervoer na die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spierwand wat die hartkamers van mekaar skei?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Klep wat in jou linker hartkamer aangetref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siektetoestand wanneer `n aar geblokeer word deur `n bloedklont?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grootste slagaar in jou liggaam?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mens besit `n ................. bloedsomloop 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aar waarvan die bloed van die boonste helfde van jou lyf  na jou hart stroom?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klep waardeur die bloed  beweeg voordat dit die longe bereik?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dubbel laag wat die hart omvou en beskerm?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Gepunte deel van die 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hart </dc:title>
  <dcterms:created xsi:type="dcterms:W3CDTF">2021-10-11T05:25:55Z</dcterms:created>
  <dcterms:modified xsi:type="dcterms:W3CDTF">2021-10-11T05:25:55Z</dcterms:modified>
</cp:coreProperties>
</file>