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huis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badkamer    </w:t>
      </w:r>
      <w:r>
        <w:t xml:space="preserve">   dak    </w:t>
      </w:r>
      <w:r>
        <w:t xml:space="preserve">   deur    </w:t>
      </w:r>
      <w:r>
        <w:t xml:space="preserve">   eetkamer    </w:t>
      </w:r>
      <w:r>
        <w:t xml:space="preserve">   kombuis    </w:t>
      </w:r>
      <w:r>
        <w:t xml:space="preserve">   muur    </w:t>
      </w:r>
      <w:r>
        <w:t xml:space="preserve">   sitkamer    </w:t>
      </w:r>
      <w:r>
        <w:t xml:space="preserve">   skoorsteen    </w:t>
      </w:r>
      <w:r>
        <w:t xml:space="preserve">   slaapkamer    </w:t>
      </w:r>
      <w:r>
        <w:t xml:space="preserve">   venster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huis</dc:title>
  <dcterms:created xsi:type="dcterms:W3CDTF">2021-10-11T05:26:10Z</dcterms:created>
  <dcterms:modified xsi:type="dcterms:W3CDTF">2021-10-11T05:26:10Z</dcterms:modified>
</cp:coreProperties>
</file>