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Die klavier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klank    </w:t>
      </w:r>
      <w:r>
        <w:t xml:space="preserve">   tempo    </w:t>
      </w:r>
      <w:r>
        <w:t xml:space="preserve">   dinamiek    </w:t>
      </w:r>
      <w:r>
        <w:t xml:space="preserve">   musiekrak    </w:t>
      </w:r>
      <w:r>
        <w:t xml:space="preserve">   pedale    </w:t>
      </w:r>
      <w:r>
        <w:t xml:space="preserve">   klavierstoel    </w:t>
      </w:r>
      <w:r>
        <w:t xml:space="preserve">   dromme    </w:t>
      </w:r>
      <w:r>
        <w:t xml:space="preserve">   simbale    </w:t>
      </w:r>
      <w:r>
        <w:t xml:space="preserve">   xilofoon    </w:t>
      </w:r>
      <w:r>
        <w:t xml:space="preserve">   perkussie    </w:t>
      </w:r>
      <w:r>
        <w:t xml:space="preserve">   sleutelbord    </w:t>
      </w:r>
      <w:r>
        <w:t xml:space="preserve">   dekselstaander    </w:t>
      </w:r>
      <w:r>
        <w:t xml:space="preserve">   deksel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Die klavier</dc:title>
  <dcterms:created xsi:type="dcterms:W3CDTF">2021-10-11T05:25:41Z</dcterms:created>
  <dcterms:modified xsi:type="dcterms:W3CDTF">2021-10-11T05:25:41Z</dcterms:modified>
</cp:coreProperties>
</file>