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kruppel engel Hoofstuk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was vir Tina die hoogtepunt die middag toe hulle dorp toe mag gaan?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sukses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Kies die korrekte antwoord. Tina kon nie 'n boek uitneem nie omdat sy op die (dorp / plaas) woon.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vyfrand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Juffrou Dale verduidelik dat sy in die ____________ op die dorp woon.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yskaskoekies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Hoeveel rand het juffrou Dale daardie middag vir Tina geleen  wat Tina moes terugbetaal?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koshuis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Hoeveel sakgeld kry Tina 'n week?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plaas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Loisie en Lindiwe het eerder na die ______________ op die gegaan as die biblioteek.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littekens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Juffrou Dale ____________ Tina op haar kuns en Afrikaanse gedig.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Hanmarie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Elke kind het in die EBW-klas 'n _____________ gekry om te vermeerder en moes na twee weke verslag doen op wat hulle gedoen het of die geld teruggee.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Vul die ontbekende woorde in. Op 'n middag kyk Tina na 'n kinderprogram oor geldsake. Die tiener was ____________ as Japie.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biblioteek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 lyk nie so _______________ so wat sy hom onthou nie.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onverstaanbaar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______________ is sagter.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samewerking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 vel lyk _____________ 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dertig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oor is ____________ genoeg om sy gesig interessant te maak.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oneweredig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 praat, eienaardig, maar nie __________________ nie.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winkeltjies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 boodskap is dat _________________ die sleutel tot finasiele sukses 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huur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 het Tina by Oumies leer maak?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vervoer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Tina en haar vriendinne kon hulle geld saamsit en die koekies maak en daarna die ________________ deel.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wasgoed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Die koekies het hulle in ___________-hulle se kombuis gemaak.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slaptjips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Die meisies hoef nie vir Hanmarie se ma ______________ vir die yskas te betaal nie.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vyfrandmuntstuk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 noem Tina-hulle die koekies?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sleg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Die koekies het in die eerste __________ minute uitverkoop.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gesond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Die koekies was 'n groot 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tjokbrokke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Waar wag Stefaans Marais daardie middag om Tina huis toe te vat? Voor die...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vyf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Waaroor was Simpiwe en Phakama onseker en dit het bygevoeg dat hulle nie na die dorpskool wou gaan en klaar maak met skool nie?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koshuis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Wat besluit Tina om daardie naweek huis toe te vat.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Jakob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Wat het Stafaans vir hulle gekoop toe hy by die kafee stop.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komplimenteer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kruppel engel Hoofstuk 7</dc:title>
  <dcterms:created xsi:type="dcterms:W3CDTF">2021-10-11T05:25:26Z</dcterms:created>
  <dcterms:modified xsi:type="dcterms:W3CDTF">2021-10-11T05:25:26Z</dcterms:modified>
</cp:coreProperties>
</file>