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laaste maaltyd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Sune het gedink haar ma is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soort siekte het Sune?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Sune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Bulimie of anoreksie is 'n-------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sport speel Sune?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Sune eet oorskiet---- van die yskas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onderwyser het haar teen haar gewig gewaarsku?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betekenis van "decidedly plump"?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siekte het Sune laat gewig verloor?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Sune was ------- op  laerskool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eet Marie vir 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 watter seun hou Sune?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Waarheen wil hierdie seun haar uitneem?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Sune se vriendin?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laaste maaltyd</dc:title>
  <dcterms:created xsi:type="dcterms:W3CDTF">2021-10-11T05:25:59Z</dcterms:created>
  <dcterms:modified xsi:type="dcterms:W3CDTF">2021-10-11T05:25:59Z</dcterms:modified>
</cp:coreProperties>
</file>