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leeu en die muis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terrified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swaarkry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doodbenoud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lightning 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blitssnel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leeu en die muis</dc:title>
  <dcterms:created xsi:type="dcterms:W3CDTF">2021-10-11T05:26:34Z</dcterms:created>
  <dcterms:modified xsi:type="dcterms:W3CDTF">2021-10-11T05:26:34Z</dcterms:modified>
</cp:coreProperties>
</file>