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lewe van Mozart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was Mozart se suster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noem 'n mens 'n persoon wat liedjies skryf?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Watter komponis se liedjie het Mozart uit sy kop uit uitgeskryf nadat hy die net een keer gehoor 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 watter ouderdom het Mozart begin musieklesse neem?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Aan watter siekte is Mozart oorlede?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Omdat hul nie geld gehad het vir 'n begrafnis nie, was Mozart in 'n ________________ begrawe.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Watter Opera het Mozart in die laaste jaar van sy lewe gekomponeer?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was Mozart se vrou se naam gewees?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het die mense vir Mozart genoem as kind?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Waar is Mozart gebore?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lewe van Mozart</dc:title>
  <dcterms:created xsi:type="dcterms:W3CDTF">2021-10-11T05:26:36Z</dcterms:created>
  <dcterms:modified xsi:type="dcterms:W3CDTF">2021-10-11T05:26:36Z</dcterms:modified>
</cp:coreProperties>
</file>