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Die masai gebruik tegnologie om leeus te beskerm.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waarsku    </w:t>
      </w:r>
      <w:r>
        <w:t xml:space="preserve">   ligloop    </w:t>
      </w:r>
      <w:r>
        <w:t xml:space="preserve">   verandering    </w:t>
      </w:r>
      <w:r>
        <w:t xml:space="preserve">   ekosisteem    </w:t>
      </w:r>
      <w:r>
        <w:t xml:space="preserve">   bestuur    </w:t>
      </w:r>
      <w:r>
        <w:t xml:space="preserve">   fonds    </w:t>
      </w:r>
      <w:r>
        <w:t xml:space="preserve">   eienaar    </w:t>
      </w:r>
      <w:r>
        <w:t xml:space="preserve">   seine    </w:t>
      </w:r>
      <w:r>
        <w:t xml:space="preserve">   grasvlaktes    </w:t>
      </w:r>
      <w:r>
        <w:t xml:space="preserve">   gemeenskap    </w:t>
      </w:r>
      <w:r>
        <w:t xml:space="preserve">   verbode    </w:t>
      </w:r>
      <w:r>
        <w:t xml:space="preserve">   dapper    </w:t>
      </w:r>
      <w:r>
        <w:t xml:space="preserve">   gesiene    </w:t>
      </w:r>
      <w:r>
        <w:t xml:space="preserve">   eeue    </w:t>
      </w:r>
      <w:r>
        <w:t xml:space="preserve">   spoorsnyers    </w:t>
      </w:r>
      <w:r>
        <w:t xml:space="preserve">   skootrekenaar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masai gebruik tegnologie om leeus te beskerm.</dc:title>
  <dcterms:created xsi:type="dcterms:W3CDTF">2021-10-11T05:26:29Z</dcterms:created>
  <dcterms:modified xsi:type="dcterms:W3CDTF">2021-10-11T05:26:29Z</dcterms:modified>
</cp:coreProperties>
</file>