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neuen Technologien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anrufen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Gefahr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antworten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der Tabu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kaufen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Dialog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arbeiten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ungeeignet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Anderen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können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Eltern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das Handy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 Sohn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neuen Technologien</dc:title>
  <dcterms:created xsi:type="dcterms:W3CDTF">2021-10-11T05:26:25Z</dcterms:created>
  <dcterms:modified xsi:type="dcterms:W3CDTF">2021-10-11T05:26:25Z</dcterms:modified>
</cp:coreProperties>
</file>